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4766" w14:textId="08B5116C" w:rsidR="00E12873" w:rsidRDefault="00BE57DC" w:rsidP="005B354A">
      <w:pPr>
        <w:pStyle w:val="Heading1"/>
        <w:spacing w:before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256A02AD" wp14:editId="6EF5614A">
            <wp:extent cx="1905000" cy="476250"/>
            <wp:effectExtent l="0" t="0" r="0" b="0"/>
            <wp:docPr id="972551108" name="Picture 972551108" title="University of Maryland School of Medicine">
              <a:extLst xmlns:a="http://schemas.openxmlformats.org/drawingml/2006/main">
                <a:ext uri="{FF2B5EF4-FFF2-40B4-BE49-F238E27FC236}">
                  <a16:creationId xmlns:a16="http://schemas.microsoft.com/office/drawing/2014/main" id="{C62EA5AD-3258-4E8F-937B-7BE59FDC21F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FA2F" w14:textId="77777777" w:rsidR="005B354A" w:rsidRPr="005B354A" w:rsidRDefault="005B354A" w:rsidP="005B354A">
      <w:pPr>
        <w:spacing w:line="240" w:lineRule="auto"/>
      </w:pPr>
    </w:p>
    <w:p w14:paraId="13F6615D" w14:textId="18A1183C" w:rsidR="00112476" w:rsidRDefault="00FE6239" w:rsidP="005B354A">
      <w:pPr>
        <w:pStyle w:val="Heading1"/>
        <w:spacing w:before="0" w:line="240" w:lineRule="auto"/>
        <w:jc w:val="center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 xml:space="preserve">Dean’s Student Leadership </w:t>
      </w:r>
      <w:r w:rsidR="00112476">
        <w:rPr>
          <w:rFonts w:asciiTheme="minorHAnsi" w:hAnsiTheme="minorHAnsi"/>
          <w:sz w:val="24"/>
          <w:szCs w:val="24"/>
        </w:rPr>
        <w:t>Fellows</w:t>
      </w:r>
      <w:r w:rsidRPr="0080128B">
        <w:rPr>
          <w:rFonts w:asciiTheme="minorHAnsi" w:hAnsiTheme="minorHAnsi"/>
          <w:sz w:val="24"/>
          <w:szCs w:val="24"/>
        </w:rPr>
        <w:t xml:space="preserve"> </w:t>
      </w:r>
    </w:p>
    <w:p w14:paraId="49D4587E" w14:textId="5B0618E8" w:rsidR="00E12873" w:rsidRDefault="00FE6239" w:rsidP="005B354A">
      <w:pPr>
        <w:pStyle w:val="Heading1"/>
        <w:spacing w:before="0" w:line="240" w:lineRule="auto"/>
        <w:jc w:val="center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>Application Form</w:t>
      </w:r>
      <w:r w:rsidR="000F3B3B">
        <w:rPr>
          <w:rFonts w:asciiTheme="minorHAnsi" w:hAnsiTheme="minorHAnsi"/>
          <w:sz w:val="24"/>
          <w:szCs w:val="24"/>
        </w:rPr>
        <w:t xml:space="preserve"> </w:t>
      </w:r>
    </w:p>
    <w:p w14:paraId="6175E5AF" w14:textId="77777777" w:rsidR="00891D19" w:rsidRPr="0080128B" w:rsidRDefault="00FE6239">
      <w:pPr>
        <w:pStyle w:val="Heading2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>Part A: Applicant Information</w:t>
      </w:r>
    </w:p>
    <w:p w14:paraId="02F9634A" w14:textId="67387B6A" w:rsidR="00891D19" w:rsidRPr="0080128B" w:rsidRDefault="00FE6239">
      <w:pPr>
        <w:rPr>
          <w:sz w:val="24"/>
          <w:szCs w:val="24"/>
        </w:rPr>
      </w:pPr>
      <w:r w:rsidRPr="0080128B">
        <w:rPr>
          <w:sz w:val="24"/>
          <w:szCs w:val="24"/>
        </w:rPr>
        <w:t xml:space="preserve">Please </w:t>
      </w:r>
      <w:r w:rsidR="0080128B">
        <w:rPr>
          <w:sz w:val="24"/>
          <w:szCs w:val="24"/>
        </w:rPr>
        <w:t>provide</w:t>
      </w:r>
      <w:r w:rsidRPr="0080128B">
        <w:rPr>
          <w:sz w:val="24"/>
          <w:szCs w:val="24"/>
        </w:rPr>
        <w:t xml:space="preserve"> the following demographic and academic information:</w:t>
      </w:r>
    </w:p>
    <w:p w14:paraId="3462B2E6" w14:textId="77777777" w:rsidR="00891D19" w:rsidRPr="0080128B" w:rsidRDefault="00FE6239">
      <w:pPr>
        <w:rPr>
          <w:sz w:val="24"/>
          <w:szCs w:val="24"/>
        </w:rPr>
      </w:pPr>
      <w:r w:rsidRPr="0080128B">
        <w:rPr>
          <w:sz w:val="24"/>
          <w:szCs w:val="24"/>
        </w:rPr>
        <w:t>Full Name:</w:t>
      </w:r>
    </w:p>
    <w:p w14:paraId="4975F10E" w14:textId="77777777" w:rsidR="00891D19" w:rsidRPr="0080128B" w:rsidRDefault="00FE6239">
      <w:pPr>
        <w:rPr>
          <w:sz w:val="24"/>
          <w:szCs w:val="24"/>
        </w:rPr>
      </w:pPr>
      <w:r w:rsidRPr="0080128B">
        <w:rPr>
          <w:sz w:val="24"/>
          <w:szCs w:val="24"/>
        </w:rPr>
        <w:t>Student ID:</w:t>
      </w:r>
    </w:p>
    <w:p w14:paraId="4CAD8C36" w14:textId="77777777" w:rsidR="00891D19" w:rsidRPr="0080128B" w:rsidRDefault="00FE6239">
      <w:pPr>
        <w:rPr>
          <w:sz w:val="24"/>
          <w:szCs w:val="24"/>
        </w:rPr>
      </w:pPr>
      <w:r w:rsidRPr="0080128B">
        <w:rPr>
          <w:sz w:val="24"/>
          <w:szCs w:val="24"/>
        </w:rPr>
        <w:t>Email Address:</w:t>
      </w:r>
    </w:p>
    <w:p w14:paraId="3DDD73A0" w14:textId="11BC447F" w:rsidR="002D4B11" w:rsidRDefault="00FE6239" w:rsidP="00090542">
      <w:pPr>
        <w:rPr>
          <w:sz w:val="24"/>
          <w:szCs w:val="24"/>
        </w:rPr>
      </w:pPr>
      <w:r w:rsidRPr="0080128B">
        <w:rPr>
          <w:sz w:val="24"/>
          <w:szCs w:val="24"/>
        </w:rPr>
        <w:t>Phone Number:</w:t>
      </w:r>
      <w:r w:rsidR="00233E36">
        <w:rPr>
          <w:sz w:val="24"/>
          <w:szCs w:val="24"/>
        </w:rPr>
        <w:t xml:space="preserve"> </w:t>
      </w:r>
      <w:r w:rsidR="002D4B11">
        <w:t xml:space="preserve"> </w:t>
      </w:r>
    </w:p>
    <w:p w14:paraId="40BD21CB" w14:textId="73A9980A" w:rsidR="00185635" w:rsidRDefault="00FE6239" w:rsidP="00185635">
      <w:pPr>
        <w:pStyle w:val="Heading2"/>
        <w:spacing w:before="0" w:line="240" w:lineRule="auto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 xml:space="preserve">Part </w:t>
      </w:r>
      <w:r w:rsidR="008E495D" w:rsidRPr="0080128B">
        <w:rPr>
          <w:rFonts w:asciiTheme="minorHAnsi" w:hAnsiTheme="minorHAnsi"/>
          <w:sz w:val="24"/>
          <w:szCs w:val="24"/>
        </w:rPr>
        <w:t>B</w:t>
      </w:r>
      <w:r w:rsidRPr="0080128B">
        <w:rPr>
          <w:rFonts w:asciiTheme="minorHAnsi" w:hAnsiTheme="minorHAnsi"/>
          <w:sz w:val="24"/>
          <w:szCs w:val="24"/>
        </w:rPr>
        <w:t>: Leadership</w:t>
      </w:r>
      <w:r w:rsidR="00B7462B">
        <w:rPr>
          <w:rFonts w:asciiTheme="minorHAnsi" w:hAnsiTheme="minorHAnsi"/>
          <w:sz w:val="24"/>
          <w:szCs w:val="24"/>
        </w:rPr>
        <w:t xml:space="preserve"> Reflection</w:t>
      </w:r>
      <w:r w:rsidRPr="0080128B">
        <w:rPr>
          <w:rFonts w:asciiTheme="minorHAnsi" w:hAnsiTheme="minorHAnsi"/>
          <w:sz w:val="24"/>
          <w:szCs w:val="24"/>
        </w:rPr>
        <w:t xml:space="preserve"> </w:t>
      </w:r>
    </w:p>
    <w:p w14:paraId="7951990B" w14:textId="77777777" w:rsidR="00185635" w:rsidRDefault="00185635" w:rsidP="00185635">
      <w:pPr>
        <w:pStyle w:val="Heading2"/>
        <w:spacing w:before="0" w:line="240" w:lineRule="auto"/>
        <w:rPr>
          <w:rFonts w:asciiTheme="minorHAnsi" w:hAnsiTheme="minorHAnsi"/>
          <w:sz w:val="24"/>
          <w:szCs w:val="24"/>
        </w:rPr>
      </w:pPr>
    </w:p>
    <w:p w14:paraId="528D1CB5" w14:textId="77777777" w:rsidR="00377F89" w:rsidRPr="00CB67BF" w:rsidRDefault="00033716" w:rsidP="00377F89">
      <w:pPr>
        <w:pStyle w:val="Heading2"/>
        <w:spacing w:before="0" w:line="240" w:lineRule="auto"/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</w:pPr>
      <w:r w:rsidRPr="00CB67BF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>Please respond to the question below. Your answer should not be longer than 1,000 words.</w:t>
      </w:r>
      <w:r w:rsidR="00377F89" w:rsidRPr="00CB67BF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4B1E7DFE" w14:textId="77777777" w:rsidR="00377F89" w:rsidRPr="00CB67BF" w:rsidRDefault="00377F89" w:rsidP="00377F89">
      <w:pPr>
        <w:pStyle w:val="Heading2"/>
        <w:spacing w:before="0" w:line="240" w:lineRule="auto"/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</w:pPr>
    </w:p>
    <w:p w14:paraId="551FF305" w14:textId="0ACFC1A0" w:rsidR="00185635" w:rsidRDefault="00033716" w:rsidP="6BF84F5C">
      <w:pPr>
        <w:pStyle w:val="Heading2"/>
        <w:spacing w:before="0" w:line="240" w:lineRule="auto"/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</w:pPr>
      <w:r w:rsidRPr="6BF84F5C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 xml:space="preserve">Describe a moment in your life or education </w:t>
      </w:r>
      <w:r w:rsidR="00646A47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>that</w:t>
      </w:r>
      <w:r w:rsidR="3AB04CC0" w:rsidRPr="6BF84F5C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 xml:space="preserve"> required you to be a leader. </w:t>
      </w:r>
      <w:r w:rsidRPr="6BF84F5C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 xml:space="preserve"> Identify </w:t>
      </w:r>
      <w:r w:rsidR="0098743C" w:rsidRPr="6BF84F5C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>two leadership traits you discovered about yourself through that experience. What were two potential challenges that could have undermined your leadership effectiveness, and how did you manage or minimize th</w:t>
      </w:r>
      <w:r w:rsidR="1CFF04BA" w:rsidRPr="6BF84F5C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>ose challenges</w:t>
      </w:r>
      <w:r w:rsidR="0098743C" w:rsidRPr="6BF84F5C">
        <w:rPr>
          <w:rFonts w:asciiTheme="minorHAnsi" w:hAnsiTheme="minorHAnsi" w:cs="Times New Roman"/>
          <w:b w:val="0"/>
          <w:bCs w:val="0"/>
          <w:color w:val="auto"/>
          <w:sz w:val="24"/>
          <w:szCs w:val="24"/>
        </w:rPr>
        <w:t xml:space="preserve"> to achieve the desired outcome? </w:t>
      </w:r>
    </w:p>
    <w:p w14:paraId="6324DA71" w14:textId="760E770C" w:rsidR="004139E3" w:rsidRDefault="009210DF" w:rsidP="004139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9F7FB" wp14:editId="5261A9E8">
                <wp:simplePos x="0" y="0"/>
                <wp:positionH relativeFrom="column">
                  <wp:posOffset>38100</wp:posOffset>
                </wp:positionH>
                <wp:positionV relativeFrom="paragraph">
                  <wp:posOffset>94614</wp:posOffset>
                </wp:positionV>
                <wp:extent cx="5362575" cy="3171825"/>
                <wp:effectExtent l="0" t="0" r="28575" b="28575"/>
                <wp:wrapNone/>
                <wp:docPr id="162841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CBEB6" w14:textId="77777777" w:rsidR="009210DF" w:rsidRDefault="009210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9F7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7.45pt;width:422.2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" fillcolor="white [3201]" strokeweight=".5pt">
                <v:textbox>
                  <w:txbxContent>
                    <w:p w14:paraId="731CBEB6" w14:textId="77777777" w:rsidR="009210DF" w:rsidRDefault="009210DF"/>
                  </w:txbxContent>
                </v:textbox>
              </v:shape>
            </w:pict>
          </mc:Fallback>
        </mc:AlternateContent>
      </w:r>
    </w:p>
    <w:p w14:paraId="140A8912" w14:textId="77777777" w:rsidR="004139E3" w:rsidRDefault="004139E3" w:rsidP="004139E3"/>
    <w:p w14:paraId="3BF4991B" w14:textId="77777777" w:rsidR="009210DF" w:rsidRDefault="009210DF" w:rsidP="004139E3"/>
    <w:p w14:paraId="3E682516" w14:textId="77777777" w:rsidR="009210DF" w:rsidRDefault="009210DF" w:rsidP="004139E3"/>
    <w:p w14:paraId="50AD1CEF" w14:textId="77777777" w:rsidR="009210DF" w:rsidRPr="004139E3" w:rsidRDefault="009210DF" w:rsidP="004139E3"/>
    <w:p w14:paraId="60EC4E6E" w14:textId="77777777" w:rsidR="009210DF" w:rsidRDefault="009210DF" w:rsidP="00185635">
      <w:pPr>
        <w:pStyle w:val="Heading2"/>
        <w:tabs>
          <w:tab w:val="right" w:pos="8640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7E3814DA" w14:textId="77777777" w:rsidR="00CF673C" w:rsidRDefault="00CF673C" w:rsidP="00185635">
      <w:pPr>
        <w:pStyle w:val="Heading2"/>
        <w:tabs>
          <w:tab w:val="right" w:pos="8640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2D6E1E90" w14:textId="77777777" w:rsidR="00CF673C" w:rsidRDefault="00CF673C" w:rsidP="00185635">
      <w:pPr>
        <w:pStyle w:val="Heading2"/>
        <w:tabs>
          <w:tab w:val="right" w:pos="8640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67F80237" w14:textId="77777777" w:rsidR="00CF673C" w:rsidRDefault="00CF673C" w:rsidP="00185635">
      <w:pPr>
        <w:pStyle w:val="Heading2"/>
        <w:tabs>
          <w:tab w:val="right" w:pos="8640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4F4D561D" w14:textId="77777777" w:rsidR="00CF673C" w:rsidRDefault="00CF673C" w:rsidP="00185635">
      <w:pPr>
        <w:pStyle w:val="Heading2"/>
        <w:tabs>
          <w:tab w:val="right" w:pos="8640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14A4BA0F" w14:textId="3079E4DA" w:rsidR="00EE5EAC" w:rsidRPr="00EE5EAC" w:rsidRDefault="00FE6239" w:rsidP="00185635">
      <w:pPr>
        <w:pStyle w:val="Heading2"/>
        <w:tabs>
          <w:tab w:val="right" w:pos="864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 xml:space="preserve">Part </w:t>
      </w:r>
      <w:r w:rsidR="008E495D" w:rsidRPr="0080128B">
        <w:rPr>
          <w:rFonts w:asciiTheme="minorHAnsi" w:hAnsiTheme="minorHAnsi"/>
          <w:sz w:val="24"/>
          <w:szCs w:val="24"/>
        </w:rPr>
        <w:t>C</w:t>
      </w:r>
      <w:r w:rsidRPr="0080128B">
        <w:rPr>
          <w:rFonts w:asciiTheme="minorHAnsi" w:hAnsiTheme="minorHAnsi"/>
          <w:sz w:val="24"/>
          <w:szCs w:val="24"/>
        </w:rPr>
        <w:t xml:space="preserve">: </w:t>
      </w:r>
      <w:r w:rsidR="00805511" w:rsidRPr="0080128B">
        <w:rPr>
          <w:rFonts w:asciiTheme="minorHAnsi" w:hAnsiTheme="minorHAnsi"/>
          <w:sz w:val="24"/>
          <w:szCs w:val="24"/>
        </w:rPr>
        <w:t xml:space="preserve">Supporting Documentation </w:t>
      </w:r>
      <w:r w:rsidR="00EE5EAC">
        <w:rPr>
          <w:rFonts w:asciiTheme="minorHAnsi" w:hAnsiTheme="minorHAnsi"/>
          <w:sz w:val="24"/>
          <w:szCs w:val="24"/>
        </w:rPr>
        <w:tab/>
      </w:r>
    </w:p>
    <w:p w14:paraId="50FE49A6" w14:textId="77777777" w:rsidR="00891D19" w:rsidRPr="0080128B" w:rsidRDefault="00FE6239">
      <w:pPr>
        <w:pStyle w:val="Heading3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>1. Personal Statement</w:t>
      </w:r>
    </w:p>
    <w:p w14:paraId="465C34E1" w14:textId="018886A7" w:rsidR="00891D19" w:rsidRPr="0080128B" w:rsidRDefault="000C104F">
      <w:pPr>
        <w:rPr>
          <w:sz w:val="24"/>
          <w:szCs w:val="24"/>
        </w:rPr>
      </w:pPr>
      <w:r w:rsidRPr="6CCDC9D6">
        <w:rPr>
          <w:sz w:val="24"/>
          <w:szCs w:val="24"/>
        </w:rPr>
        <w:t xml:space="preserve">Provide a </w:t>
      </w:r>
      <w:r w:rsidR="00FE6239" w:rsidRPr="6CCDC9D6">
        <w:rPr>
          <w:sz w:val="24"/>
          <w:szCs w:val="24"/>
        </w:rPr>
        <w:t xml:space="preserve">personal </w:t>
      </w:r>
      <w:r w:rsidR="00646A47">
        <w:rPr>
          <w:sz w:val="24"/>
          <w:szCs w:val="24"/>
        </w:rPr>
        <w:t>leadership statement</w:t>
      </w:r>
      <w:r w:rsidR="3DE04EEE" w:rsidRPr="6CCDC9D6">
        <w:rPr>
          <w:sz w:val="24"/>
          <w:szCs w:val="24"/>
        </w:rPr>
        <w:t xml:space="preserve"> </w:t>
      </w:r>
      <w:r w:rsidR="00FE6239" w:rsidRPr="6CCDC9D6">
        <w:rPr>
          <w:sz w:val="24"/>
          <w:szCs w:val="24"/>
        </w:rPr>
        <w:t xml:space="preserve">that </w:t>
      </w:r>
      <w:r w:rsidR="00DB2644" w:rsidRPr="6CCDC9D6">
        <w:rPr>
          <w:sz w:val="24"/>
          <w:szCs w:val="24"/>
        </w:rPr>
        <w:t>explains</w:t>
      </w:r>
      <w:r w:rsidR="00FE6239" w:rsidRPr="6CCDC9D6">
        <w:rPr>
          <w:sz w:val="24"/>
          <w:szCs w:val="24"/>
        </w:rPr>
        <w:t>:</w:t>
      </w:r>
    </w:p>
    <w:p w14:paraId="5A6571D4" w14:textId="4256D274" w:rsidR="00891D19" w:rsidRPr="0080128B" w:rsidRDefault="00FE6239" w:rsidP="00665F99">
      <w:pPr>
        <w:spacing w:after="0" w:line="240" w:lineRule="auto"/>
        <w:rPr>
          <w:sz w:val="24"/>
          <w:szCs w:val="24"/>
        </w:rPr>
      </w:pPr>
      <w:r w:rsidRPr="0080128B">
        <w:rPr>
          <w:sz w:val="24"/>
          <w:szCs w:val="24"/>
        </w:rPr>
        <w:t>- Yo</w:t>
      </w:r>
      <w:r w:rsidR="009E7FB3">
        <w:rPr>
          <w:sz w:val="24"/>
          <w:szCs w:val="24"/>
        </w:rPr>
        <w:t>ur understanding of effective</w:t>
      </w:r>
      <w:r w:rsidR="0089325E">
        <w:rPr>
          <w:sz w:val="24"/>
          <w:szCs w:val="24"/>
        </w:rPr>
        <w:t xml:space="preserve"> leadership</w:t>
      </w:r>
    </w:p>
    <w:p w14:paraId="00CCC6E8" w14:textId="77777777" w:rsidR="00891D19" w:rsidRPr="0080128B" w:rsidRDefault="00FE6239" w:rsidP="00665F99">
      <w:pPr>
        <w:spacing w:after="0" w:line="240" w:lineRule="auto"/>
        <w:rPr>
          <w:sz w:val="24"/>
          <w:szCs w:val="24"/>
        </w:rPr>
      </w:pPr>
      <w:r w:rsidRPr="0080128B">
        <w:rPr>
          <w:sz w:val="24"/>
          <w:szCs w:val="24"/>
        </w:rPr>
        <w:t>- Your interest in the leadership track</w:t>
      </w:r>
    </w:p>
    <w:p w14:paraId="337F5F2B" w14:textId="70E2FA2B" w:rsidR="00665F99" w:rsidRPr="0080128B" w:rsidRDefault="00FE6239" w:rsidP="00665F99">
      <w:pPr>
        <w:spacing w:after="0" w:line="240" w:lineRule="auto"/>
        <w:rPr>
          <w:sz w:val="24"/>
          <w:szCs w:val="24"/>
        </w:rPr>
      </w:pPr>
      <w:r w:rsidRPr="0080128B">
        <w:rPr>
          <w:sz w:val="24"/>
          <w:szCs w:val="24"/>
        </w:rPr>
        <w:t xml:space="preserve">- How your </w:t>
      </w:r>
      <w:r w:rsidR="00121761">
        <w:rPr>
          <w:sz w:val="24"/>
          <w:szCs w:val="24"/>
        </w:rPr>
        <w:t>personal and/or professional</w:t>
      </w:r>
      <w:r w:rsidR="00E76FB0">
        <w:rPr>
          <w:sz w:val="24"/>
          <w:szCs w:val="24"/>
        </w:rPr>
        <w:t xml:space="preserve"> </w:t>
      </w:r>
      <w:r w:rsidRPr="0080128B">
        <w:rPr>
          <w:sz w:val="24"/>
          <w:szCs w:val="24"/>
        </w:rPr>
        <w:t>experiences have prepared you for this opportunity</w:t>
      </w:r>
    </w:p>
    <w:p w14:paraId="12187D5B" w14:textId="6528DF26" w:rsidR="00891D19" w:rsidRPr="0080128B" w:rsidRDefault="00FE6239">
      <w:pPr>
        <w:pStyle w:val="Heading3"/>
        <w:rPr>
          <w:rFonts w:asciiTheme="minorHAnsi" w:hAnsiTheme="minorHAnsi"/>
          <w:sz w:val="24"/>
          <w:szCs w:val="24"/>
        </w:rPr>
      </w:pPr>
      <w:r w:rsidRPr="0080128B">
        <w:rPr>
          <w:rFonts w:asciiTheme="minorHAnsi" w:hAnsiTheme="minorHAnsi"/>
          <w:sz w:val="24"/>
          <w:szCs w:val="24"/>
        </w:rPr>
        <w:t>2. Leadership Roles</w:t>
      </w:r>
      <w:r w:rsidR="00B01F12" w:rsidRPr="0080128B">
        <w:rPr>
          <w:rFonts w:asciiTheme="minorHAnsi" w:hAnsiTheme="minorHAnsi"/>
          <w:sz w:val="24"/>
          <w:szCs w:val="24"/>
        </w:rPr>
        <w:t>/CV</w:t>
      </w:r>
    </w:p>
    <w:p w14:paraId="212F8A73" w14:textId="71B4A148" w:rsidR="00377F89" w:rsidRDefault="00FC145C" w:rsidP="0077187E">
      <w:pPr>
        <w:rPr>
          <w:sz w:val="24"/>
          <w:szCs w:val="24"/>
        </w:rPr>
      </w:pPr>
      <w:r w:rsidRPr="6BF84F5C">
        <w:rPr>
          <w:sz w:val="24"/>
          <w:szCs w:val="24"/>
        </w:rPr>
        <w:t xml:space="preserve">Provide a copy of your </w:t>
      </w:r>
      <w:r w:rsidR="637DE214" w:rsidRPr="6BF84F5C">
        <w:rPr>
          <w:sz w:val="24"/>
          <w:szCs w:val="24"/>
        </w:rPr>
        <w:t xml:space="preserve">current </w:t>
      </w:r>
      <w:r w:rsidRPr="6BF84F5C">
        <w:rPr>
          <w:sz w:val="24"/>
          <w:szCs w:val="24"/>
        </w:rPr>
        <w:t>Curriculum Vitae/Resume</w:t>
      </w:r>
      <w:r w:rsidR="00550330" w:rsidRPr="6BF84F5C">
        <w:rPr>
          <w:sz w:val="24"/>
          <w:szCs w:val="24"/>
        </w:rPr>
        <w:t>.</w:t>
      </w:r>
      <w:r w:rsidR="00E76FB0" w:rsidRPr="6BF84F5C">
        <w:rPr>
          <w:sz w:val="24"/>
          <w:szCs w:val="24"/>
        </w:rPr>
        <w:t xml:space="preserve"> The CV/Resume should be formatted using the</w:t>
      </w:r>
      <w:r w:rsidR="008608A7" w:rsidRPr="6BF84F5C">
        <w:rPr>
          <w:sz w:val="24"/>
          <w:szCs w:val="24"/>
        </w:rPr>
        <w:t xml:space="preserve"> School of Medicine CV template</w:t>
      </w:r>
      <w:r w:rsidR="0015111F" w:rsidRPr="6BF84F5C">
        <w:rPr>
          <w:sz w:val="24"/>
          <w:szCs w:val="24"/>
        </w:rPr>
        <w:t>.</w:t>
      </w:r>
    </w:p>
    <w:p w14:paraId="2FE7A7E0" w14:textId="2ECC3186" w:rsidR="00891D19" w:rsidRPr="0080128B" w:rsidRDefault="00646A47">
      <w:pPr>
        <w:rPr>
          <w:sz w:val="24"/>
          <w:szCs w:val="24"/>
        </w:rPr>
      </w:pPr>
      <w:r>
        <w:rPr>
          <w:sz w:val="24"/>
          <w:szCs w:val="24"/>
        </w:rPr>
        <w:t xml:space="preserve">The application form and all supporting documents should be submitted via e-mail to </w:t>
      </w:r>
      <w:hyperlink r:id="rId9" w:history="1">
        <w:r w:rsidRPr="00937D0E">
          <w:rPr>
            <w:rStyle w:val="Hyperlink"/>
            <w:sz w:val="24"/>
            <w:szCs w:val="24"/>
          </w:rPr>
          <w:t>DSLF@som.umaryland.edu</w:t>
        </w:r>
      </w:hyperlink>
      <w:r>
        <w:rPr>
          <w:sz w:val="24"/>
          <w:szCs w:val="24"/>
        </w:rPr>
        <w:t xml:space="preserve"> on or before </w:t>
      </w:r>
      <w:r w:rsidR="004139E3">
        <w:rPr>
          <w:sz w:val="24"/>
          <w:szCs w:val="24"/>
        </w:rPr>
        <w:t>February 15</w:t>
      </w:r>
      <w:r>
        <w:rPr>
          <w:sz w:val="24"/>
          <w:szCs w:val="24"/>
        </w:rPr>
        <w:t>, 2026.</w:t>
      </w:r>
    </w:p>
    <w:sectPr w:rsidR="00891D19" w:rsidRPr="008012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769855">
    <w:abstractNumId w:val="7"/>
  </w:num>
  <w:num w:numId="2" w16cid:durableId="1333558711">
    <w:abstractNumId w:val="2"/>
  </w:num>
  <w:num w:numId="3" w16cid:durableId="1609850132">
    <w:abstractNumId w:val="8"/>
  </w:num>
  <w:num w:numId="4" w16cid:durableId="1917128442">
    <w:abstractNumId w:val="6"/>
  </w:num>
  <w:num w:numId="5" w16cid:durableId="1928922691">
    <w:abstractNumId w:val="3"/>
  </w:num>
  <w:num w:numId="6" w16cid:durableId="2106222043">
    <w:abstractNumId w:val="1"/>
  </w:num>
  <w:num w:numId="7" w16cid:durableId="2111049454">
    <w:abstractNumId w:val="5"/>
  </w:num>
  <w:num w:numId="8" w16cid:durableId="541594936">
    <w:abstractNumId w:val="4"/>
  </w:num>
  <w:num w:numId="9" w16cid:durableId="7698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716"/>
    <w:rsid w:val="00034616"/>
    <w:rsid w:val="0006063C"/>
    <w:rsid w:val="0006647F"/>
    <w:rsid w:val="000834D9"/>
    <w:rsid w:val="0008468B"/>
    <w:rsid w:val="00090542"/>
    <w:rsid w:val="000A115B"/>
    <w:rsid w:val="000C104F"/>
    <w:rsid w:val="000F3B3B"/>
    <w:rsid w:val="00112476"/>
    <w:rsid w:val="00121761"/>
    <w:rsid w:val="00121BA1"/>
    <w:rsid w:val="00131E12"/>
    <w:rsid w:val="0015074B"/>
    <w:rsid w:val="0015111F"/>
    <w:rsid w:val="00185635"/>
    <w:rsid w:val="00187D93"/>
    <w:rsid w:val="001B74D0"/>
    <w:rsid w:val="001F7F9F"/>
    <w:rsid w:val="002059C2"/>
    <w:rsid w:val="00233E36"/>
    <w:rsid w:val="00292695"/>
    <w:rsid w:val="0029639D"/>
    <w:rsid w:val="002B4315"/>
    <w:rsid w:val="002C0395"/>
    <w:rsid w:val="002C1151"/>
    <w:rsid w:val="002D4B11"/>
    <w:rsid w:val="003172A1"/>
    <w:rsid w:val="00326F90"/>
    <w:rsid w:val="003765FE"/>
    <w:rsid w:val="00377F89"/>
    <w:rsid w:val="003B0A30"/>
    <w:rsid w:val="003B3938"/>
    <w:rsid w:val="003E247C"/>
    <w:rsid w:val="004139E3"/>
    <w:rsid w:val="004C0D84"/>
    <w:rsid w:val="00550330"/>
    <w:rsid w:val="0057251F"/>
    <w:rsid w:val="005B354A"/>
    <w:rsid w:val="005B7DFB"/>
    <w:rsid w:val="0063495E"/>
    <w:rsid w:val="00646A47"/>
    <w:rsid w:val="00665F99"/>
    <w:rsid w:val="0067165B"/>
    <w:rsid w:val="006F76E2"/>
    <w:rsid w:val="00715769"/>
    <w:rsid w:val="00742FF0"/>
    <w:rsid w:val="0077187E"/>
    <w:rsid w:val="007B5373"/>
    <w:rsid w:val="0080128B"/>
    <w:rsid w:val="00802ED9"/>
    <w:rsid w:val="00805511"/>
    <w:rsid w:val="00823D69"/>
    <w:rsid w:val="008608A7"/>
    <w:rsid w:val="00872574"/>
    <w:rsid w:val="008735DE"/>
    <w:rsid w:val="00891D19"/>
    <w:rsid w:val="00892F26"/>
    <w:rsid w:val="0089325E"/>
    <w:rsid w:val="008B57A0"/>
    <w:rsid w:val="008E495D"/>
    <w:rsid w:val="008F3CB0"/>
    <w:rsid w:val="009210DF"/>
    <w:rsid w:val="00982E67"/>
    <w:rsid w:val="0098743C"/>
    <w:rsid w:val="009E4822"/>
    <w:rsid w:val="009E7FB3"/>
    <w:rsid w:val="00A30AAA"/>
    <w:rsid w:val="00A52970"/>
    <w:rsid w:val="00A73877"/>
    <w:rsid w:val="00A95923"/>
    <w:rsid w:val="00AA1D8D"/>
    <w:rsid w:val="00B01F12"/>
    <w:rsid w:val="00B47730"/>
    <w:rsid w:val="00B7462B"/>
    <w:rsid w:val="00BC4D6A"/>
    <w:rsid w:val="00BE57DC"/>
    <w:rsid w:val="00C54B53"/>
    <w:rsid w:val="00C5548B"/>
    <w:rsid w:val="00C724EE"/>
    <w:rsid w:val="00C72EFE"/>
    <w:rsid w:val="00CB0664"/>
    <w:rsid w:val="00CB3F0E"/>
    <w:rsid w:val="00CB67BF"/>
    <w:rsid w:val="00CC6C6C"/>
    <w:rsid w:val="00CF673C"/>
    <w:rsid w:val="00D20C4E"/>
    <w:rsid w:val="00D32FA3"/>
    <w:rsid w:val="00D72C46"/>
    <w:rsid w:val="00DA7445"/>
    <w:rsid w:val="00DB2644"/>
    <w:rsid w:val="00E05330"/>
    <w:rsid w:val="00E12873"/>
    <w:rsid w:val="00E6454B"/>
    <w:rsid w:val="00E76FB0"/>
    <w:rsid w:val="00EA5E55"/>
    <w:rsid w:val="00EB6674"/>
    <w:rsid w:val="00EC649E"/>
    <w:rsid w:val="00EE5EAC"/>
    <w:rsid w:val="00F30EAC"/>
    <w:rsid w:val="00F3476E"/>
    <w:rsid w:val="00F92AAE"/>
    <w:rsid w:val="00FC145C"/>
    <w:rsid w:val="00FC693F"/>
    <w:rsid w:val="00FE6239"/>
    <w:rsid w:val="1CFF04BA"/>
    <w:rsid w:val="317C41C3"/>
    <w:rsid w:val="3AB04CC0"/>
    <w:rsid w:val="3DE04EEE"/>
    <w:rsid w:val="4E500532"/>
    <w:rsid w:val="51B5D45E"/>
    <w:rsid w:val="52E86DD1"/>
    <w:rsid w:val="637DE214"/>
    <w:rsid w:val="665762E4"/>
    <w:rsid w:val="6BF84F5C"/>
    <w:rsid w:val="6CCDC9D6"/>
    <w:rsid w:val="6FE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BF0CC1"/>
  <w14:defaultImageDpi w14:val="300"/>
  <w15:docId w15:val="{FF1D957C-B5AA-48EC-8AF0-1243003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25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6A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SLF@som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C24E2422C734E96CE40705F2FBB93" ma:contentTypeVersion="4" ma:contentTypeDescription="Create a new document." ma:contentTypeScope="" ma:versionID="e6bd9fabbdbcd95783b4498e13970781">
  <xsd:schema xmlns:xsd="http://www.w3.org/2001/XMLSchema" xmlns:xs="http://www.w3.org/2001/XMLSchema" xmlns:p="http://schemas.microsoft.com/office/2006/metadata/properties" xmlns:ns2="8c0045da-1147-4c18-8e6b-3aeb07acf7c9" targetNamespace="http://schemas.microsoft.com/office/2006/metadata/properties" ma:root="true" ma:fieldsID="4e3d31e0354835ac8736067eeb1a12ce" ns2:_="">
    <xsd:import namespace="8c0045da-1147-4c18-8e6b-3aeb07acf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045da-1147-4c18-8e6b-3aeb07acf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07AFA-3F50-48EA-87F9-D337B1621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B7C002-3E72-4A29-BA7B-3C6012992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23973-34C5-49A8-9D1C-34391E931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045da-1147-4c18-8e6b-3aeb07acf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1121</Characters>
  <Application>Microsoft Office Word</Application>
  <DocSecurity>0</DocSecurity>
  <Lines>36</Lines>
  <Paragraphs>24</Paragraphs>
  <ScaleCrop>false</ScaleCrop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Clarke, Douglas</cp:lastModifiedBy>
  <cp:revision>2</cp:revision>
  <dcterms:created xsi:type="dcterms:W3CDTF">2026-01-14T20:04:00Z</dcterms:created>
  <dcterms:modified xsi:type="dcterms:W3CDTF">2026-01-14T20:04:00Z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0x0101005E3C24E2422C734E96CE40705F2FBB93</vt:lpwstr>
  </property>
  <property fmtid="{D5CDD505-2E9C-101B-9397-08002B2CF9AE}" pid="3" name="GrammarlyDocumentId">
    <vt:lpwstr>5b9b07c2-a4c4-49ee-bfa9-c64af0621916</vt:lpwstr>
  </property>
</Properties>
</file>